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  <w:rPr>
          <w:sz w:val="20"/>
          <w:szCs w:val="20"/>
        </w:rPr>
      </w:pPr>
    </w:p>
    <w:p>
      <w:pPr>
        <w:keepNext/>
        <w:spacing w:before="0" w:after="0"/>
        <w:jc w:val="right"/>
        <w:rPr>
          <w:sz w:val="20"/>
          <w:szCs w:val="20"/>
        </w:rPr>
      </w:pPr>
    </w:p>
    <w:p>
      <w:pPr>
        <w:keepNext/>
        <w:spacing w:before="0" w:after="0"/>
        <w:jc w:val="right"/>
        <w:rPr>
          <w:sz w:val="20"/>
          <w:szCs w:val="20"/>
        </w:rPr>
      </w:pPr>
    </w:p>
    <w:p>
      <w:pPr>
        <w:keepNext/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1009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sz w:val="28"/>
          <w:szCs w:val="28"/>
        </w:rPr>
        <w:t>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ФКУ СИЗО-1 УФСИН России по Тюменской области к </w:t>
      </w:r>
      <w:r>
        <w:rPr>
          <w:rFonts w:ascii="Times New Roman" w:eastAsia="Times New Roman" w:hAnsi="Times New Roman" w:cs="Times New Roman"/>
          <w:sz w:val="28"/>
          <w:szCs w:val="28"/>
        </w:rPr>
        <w:t>Джураеву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Азимджону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Каххоровичу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материального ущерба </w:t>
      </w:r>
      <w:r>
        <w:rPr>
          <w:rStyle w:val="cat-UserDefinedgrp-13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 232.2, 232.4 Гражданского процессуального кодекса Российской Федерации, суд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ФКУ СИЗО-1 УФСИН России по Тюменской области к </w:t>
      </w:r>
      <w:r>
        <w:rPr>
          <w:rFonts w:ascii="Times New Roman" w:eastAsia="Times New Roman" w:hAnsi="Times New Roman" w:cs="Times New Roman"/>
          <w:sz w:val="28"/>
          <w:szCs w:val="28"/>
        </w:rPr>
        <w:t>Джураеву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Азимджону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Каххоровичу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материального ущерба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Джураев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Азимджон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Каххорович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ФКУ СИЗО-1 УФСИН России по Тюменской </w:t>
      </w:r>
      <w:r>
        <w:rPr>
          <w:rFonts w:ascii="Times New Roman" w:eastAsia="Times New Roman" w:hAnsi="Times New Roman" w:cs="Times New Roman"/>
          <w:sz w:val="28"/>
          <w:szCs w:val="28"/>
        </w:rPr>
        <w:t>области 1673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,52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возмещение материального ущерба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Азимджона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Каххоровича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государственную пошл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4000 </w:t>
      </w:r>
      <w:r>
        <w:rPr>
          <w:rFonts w:ascii="Times New Roman" w:eastAsia="Times New Roman" w:hAnsi="Times New Roman" w:cs="Times New Roman"/>
          <w:sz w:val="28"/>
          <w:szCs w:val="28"/>
        </w:rPr>
        <w:t>руб. в доход местного бюджета.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со дня его принятия, если не поданы апелляционные жалоба, представление.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Сургутский 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мотивированного решения суда по заявлению лиц, участвующих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 Сургутского судебного района города окружного значения Сургута.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И.А. Алексеенко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</w:t>
      </w:r>
      <w:r>
        <w:rPr>
          <w:rFonts w:ascii="Times New Roman" w:eastAsia="Times New Roman" w:hAnsi="Times New Roman" w:cs="Times New Roman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ХМАО-Югры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И.А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16.04.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1009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з __________________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72635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13rplc-5">
    <w:name w:val="cat-UserDefined grp-13 rplc-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65883-0CF6-4FE7-9B5E-46D6A50D31E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